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5F8B" w14:textId="77777777" w:rsidR="001657C0" w:rsidRDefault="00000000" w:rsidP="006C02F2">
      <w:pPr>
        <w:pStyle w:val="Heading1"/>
        <w:jc w:val="center"/>
      </w:pPr>
      <w:r>
        <w:t>PRIVACY POLICY</w:t>
      </w:r>
    </w:p>
    <w:p w14:paraId="7EA14650" w14:textId="77777777" w:rsidR="001657C0" w:rsidRDefault="00000000">
      <w:r>
        <w:t>Effective Date: 11/02/2026</w:t>
      </w:r>
    </w:p>
    <w:p w14:paraId="0C135DC8" w14:textId="77777777" w:rsidR="001657C0" w:rsidRDefault="00000000">
      <w:r>
        <w:t>Business Name: Torafy by Prerna Sharma</w:t>
      </w:r>
    </w:p>
    <w:p w14:paraId="5E0178BA" w14:textId="77777777" w:rsidR="001657C0" w:rsidRDefault="00000000">
      <w:r>
        <w:t>Location: Delhi, India</w:t>
      </w:r>
    </w:p>
    <w:p w14:paraId="798164D0" w14:textId="77777777" w:rsidR="001657C0" w:rsidRDefault="00000000">
      <w:r>
        <w:t>Contact: letstogethertora.fy@gmail.com</w:t>
      </w:r>
    </w:p>
    <w:p w14:paraId="74057951" w14:textId="77777777" w:rsidR="001657C0" w:rsidRDefault="001657C0"/>
    <w:p w14:paraId="110C1F13" w14:textId="77777777" w:rsidR="001657C0" w:rsidRDefault="00000000">
      <w:r>
        <w:t>At Torafy, your privacy and trust are respected. This policy explains how your information is collected, used, and protected when you book a consultation, reading, healing session, or visit this website.</w:t>
      </w:r>
    </w:p>
    <w:p w14:paraId="1910DF1E" w14:textId="77777777" w:rsidR="001657C0" w:rsidRDefault="001657C0"/>
    <w:p w14:paraId="374C32C1" w14:textId="77777777" w:rsidR="001657C0" w:rsidRDefault="00000000">
      <w:r>
        <w:t>1. Information Collected</w:t>
      </w:r>
    </w:p>
    <w:p w14:paraId="0143DA14" w14:textId="77777777" w:rsidR="001657C0" w:rsidRDefault="00000000">
      <w:r>
        <w:t>We may collect:</w:t>
      </w:r>
    </w:p>
    <w:p w14:paraId="2311DB14" w14:textId="77777777" w:rsidR="001657C0" w:rsidRDefault="00000000">
      <w:r>
        <w:t>• Name</w:t>
      </w:r>
    </w:p>
    <w:p w14:paraId="7F0E4F60" w14:textId="77777777" w:rsidR="001657C0" w:rsidRDefault="00000000">
      <w:r>
        <w:t>• Email address</w:t>
      </w:r>
    </w:p>
    <w:p w14:paraId="63081BA8" w14:textId="77777777" w:rsidR="001657C0" w:rsidRDefault="00000000">
      <w:r>
        <w:t>• Phone/WhatsApp number</w:t>
      </w:r>
    </w:p>
    <w:p w14:paraId="4919F557" w14:textId="77777777" w:rsidR="001657C0" w:rsidRDefault="00000000">
      <w:r>
        <w:t>• Birth details (for readings/reports)</w:t>
      </w:r>
    </w:p>
    <w:p w14:paraId="03E5E75F" w14:textId="77777777" w:rsidR="001657C0" w:rsidRDefault="00000000">
      <w:r>
        <w:t>• Information voluntarily shared during sessions</w:t>
      </w:r>
    </w:p>
    <w:p w14:paraId="25E9D60B" w14:textId="77777777" w:rsidR="001657C0" w:rsidRDefault="00000000">
      <w:r>
        <w:t>• Payment details (processed securely via third-party platforms)</w:t>
      </w:r>
    </w:p>
    <w:p w14:paraId="16C5361F" w14:textId="77777777" w:rsidR="001657C0" w:rsidRDefault="001657C0"/>
    <w:p w14:paraId="26B9F9BD" w14:textId="77777777" w:rsidR="001657C0" w:rsidRDefault="00000000">
      <w:r>
        <w:t>We do not sell or rent personal information.</w:t>
      </w:r>
    </w:p>
    <w:p w14:paraId="47AE7D29" w14:textId="77777777" w:rsidR="001657C0" w:rsidRDefault="001657C0"/>
    <w:p w14:paraId="0C045BE6" w14:textId="77777777" w:rsidR="001657C0" w:rsidRDefault="00000000">
      <w:r>
        <w:t>2. How Your Information Is Used</w:t>
      </w:r>
    </w:p>
    <w:p w14:paraId="1E463D68" w14:textId="77777777" w:rsidR="001657C0" w:rsidRDefault="00000000">
      <w:r>
        <w:t>Your information is used to:</w:t>
      </w:r>
    </w:p>
    <w:p w14:paraId="07AE70C3" w14:textId="77777777" w:rsidR="001657C0" w:rsidRDefault="00000000">
      <w:r>
        <w:t>• Schedule sessions</w:t>
      </w:r>
    </w:p>
    <w:p w14:paraId="4A28A23C" w14:textId="77777777" w:rsidR="001657C0" w:rsidRDefault="00000000">
      <w:r>
        <w:lastRenderedPageBreak/>
        <w:t>• Deliver readings, healing, or reports</w:t>
      </w:r>
    </w:p>
    <w:p w14:paraId="13E4B6E2" w14:textId="77777777" w:rsidR="001657C0" w:rsidRDefault="00000000">
      <w:r>
        <w:t>• Send confirmations or updates</w:t>
      </w:r>
    </w:p>
    <w:p w14:paraId="4848C2D5" w14:textId="77777777" w:rsidR="001657C0" w:rsidRDefault="00000000">
      <w:r>
        <w:t>• Provide customer support</w:t>
      </w:r>
    </w:p>
    <w:p w14:paraId="2A675134" w14:textId="77777777" w:rsidR="001657C0" w:rsidRDefault="00000000">
      <w:r>
        <w:t>• Improve services</w:t>
      </w:r>
    </w:p>
    <w:p w14:paraId="58A2F9FA" w14:textId="77777777" w:rsidR="001657C0" w:rsidRDefault="001657C0"/>
    <w:p w14:paraId="7F5CCD99" w14:textId="77777777" w:rsidR="001657C0" w:rsidRDefault="00000000">
      <w:r>
        <w:t>We keep all client conversations confidential.</w:t>
      </w:r>
    </w:p>
    <w:p w14:paraId="2648685C" w14:textId="77777777" w:rsidR="001657C0" w:rsidRDefault="001657C0"/>
    <w:p w14:paraId="42D85BFA" w14:textId="77777777" w:rsidR="001657C0" w:rsidRDefault="00000000">
      <w:r>
        <w:t>3. Spiritual &amp; Sensitive Information</w:t>
      </w:r>
    </w:p>
    <w:p w14:paraId="014D5566" w14:textId="77777777" w:rsidR="001657C0" w:rsidRDefault="00000000">
      <w:r>
        <w:t>Any personal or emotional information shared during sessions is treated as confidential and used only for providing services.</w:t>
      </w:r>
    </w:p>
    <w:p w14:paraId="0ED1D9CA" w14:textId="77777777" w:rsidR="001657C0" w:rsidRDefault="001657C0"/>
    <w:p w14:paraId="239CC28C" w14:textId="77777777" w:rsidR="001657C0" w:rsidRDefault="00000000">
      <w:r>
        <w:t>4. Data Protection</w:t>
      </w:r>
    </w:p>
    <w:p w14:paraId="4FE0419F" w14:textId="77777777" w:rsidR="001657C0" w:rsidRDefault="00000000">
      <w:r>
        <w:t>We use reasonable digital and administrative safeguards to protect your information. However, no online transmission is 100% secure.</w:t>
      </w:r>
    </w:p>
    <w:p w14:paraId="69426144" w14:textId="77777777" w:rsidR="001657C0" w:rsidRDefault="001657C0"/>
    <w:p w14:paraId="329A5076" w14:textId="77777777" w:rsidR="001657C0" w:rsidRDefault="00000000">
      <w:r>
        <w:t>5. Third-Party Services</w:t>
      </w:r>
    </w:p>
    <w:p w14:paraId="650D81C7" w14:textId="77777777" w:rsidR="001657C0" w:rsidRDefault="00000000">
      <w:r>
        <w:t>Payments, booking systems, and email tools may collect limited data as required to process bookings securely.</w:t>
      </w:r>
    </w:p>
    <w:p w14:paraId="52389100" w14:textId="77777777" w:rsidR="001657C0" w:rsidRDefault="001657C0"/>
    <w:p w14:paraId="5F1F8171" w14:textId="77777777" w:rsidR="001657C0" w:rsidRDefault="00000000">
      <w:r>
        <w:t>6. Your Rights</w:t>
      </w:r>
    </w:p>
    <w:p w14:paraId="56B5C116" w14:textId="77777777" w:rsidR="001657C0" w:rsidRDefault="00000000">
      <w:r>
        <w:t>You may request:</w:t>
      </w:r>
    </w:p>
    <w:p w14:paraId="15BD5E8F" w14:textId="77777777" w:rsidR="001657C0" w:rsidRDefault="00000000">
      <w:r>
        <w:t>• Access to your data</w:t>
      </w:r>
    </w:p>
    <w:p w14:paraId="1CE14734" w14:textId="77777777" w:rsidR="001657C0" w:rsidRDefault="00000000">
      <w:r>
        <w:t>• Correction</w:t>
      </w:r>
    </w:p>
    <w:p w14:paraId="097552A9" w14:textId="77777777" w:rsidR="001657C0" w:rsidRDefault="00000000">
      <w:r>
        <w:t>• Deletion of records (except legal/payment records)</w:t>
      </w:r>
    </w:p>
    <w:p w14:paraId="74F0DCC8" w14:textId="77777777" w:rsidR="001657C0" w:rsidRDefault="001657C0"/>
    <w:p w14:paraId="5752D81F" w14:textId="77777777" w:rsidR="001657C0" w:rsidRDefault="00000000">
      <w:r>
        <w:lastRenderedPageBreak/>
        <w:t>Email: letstogethertora.fy@gmail.com</w:t>
      </w:r>
    </w:p>
    <w:p w14:paraId="2039F3A8" w14:textId="77777777" w:rsidR="001657C0" w:rsidRDefault="001657C0"/>
    <w:p w14:paraId="6A453810" w14:textId="77777777" w:rsidR="001657C0" w:rsidRDefault="00000000">
      <w:r>
        <w:t>7. Policy Updates</w:t>
      </w:r>
    </w:p>
    <w:p w14:paraId="7C84BB50" w14:textId="77777777" w:rsidR="001657C0" w:rsidRDefault="00000000">
      <w:r>
        <w:t>This policy may be updated. Continued use of this website implies acceptance.</w:t>
      </w:r>
    </w:p>
    <w:p w14:paraId="0B12F5C9" w14:textId="77777777" w:rsidR="001657C0" w:rsidRDefault="001657C0"/>
    <w:p w14:paraId="716BCE19" w14:textId="77777777" w:rsidR="001657C0" w:rsidRDefault="00000000">
      <w:r>
        <w:br w:type="page"/>
      </w:r>
    </w:p>
    <w:p w14:paraId="4FCE8A1F" w14:textId="77777777" w:rsidR="001657C0" w:rsidRDefault="00000000" w:rsidP="006C02F2">
      <w:pPr>
        <w:pStyle w:val="Heading1"/>
        <w:jc w:val="center"/>
      </w:pPr>
      <w:r>
        <w:lastRenderedPageBreak/>
        <w:t>TERMS &amp; CONDITIONS</w:t>
      </w:r>
    </w:p>
    <w:p w14:paraId="4195969C" w14:textId="77777777" w:rsidR="001657C0" w:rsidRDefault="00000000">
      <w:r>
        <w:t>Effective Date: 11/02/2026</w:t>
      </w:r>
    </w:p>
    <w:p w14:paraId="22BFC63A" w14:textId="77777777" w:rsidR="001657C0" w:rsidRDefault="001657C0"/>
    <w:p w14:paraId="32245399" w14:textId="77777777" w:rsidR="001657C0" w:rsidRDefault="00000000">
      <w:r>
        <w:t>By booking a session or using this website, you agree to the following terms.</w:t>
      </w:r>
    </w:p>
    <w:p w14:paraId="36A7D4B9" w14:textId="77777777" w:rsidR="001657C0" w:rsidRDefault="001657C0"/>
    <w:p w14:paraId="5F988343" w14:textId="77777777" w:rsidR="001657C0" w:rsidRDefault="00000000">
      <w:r>
        <w:t>1. Nature of Services</w:t>
      </w:r>
    </w:p>
    <w:p w14:paraId="78F09B2C" w14:textId="77777777" w:rsidR="001657C0" w:rsidRDefault="00000000">
      <w:r>
        <w:t>All services offered (tarot, energy healing, Reiki, Lama Fera, Akashic, numerology, mediumship, etc.) are spiritual and personal development services intended for guidance, clarity, and healing support.</w:t>
      </w:r>
    </w:p>
    <w:p w14:paraId="417DCE29" w14:textId="77777777" w:rsidR="001657C0" w:rsidRDefault="001657C0"/>
    <w:p w14:paraId="125AD962" w14:textId="77777777" w:rsidR="001657C0" w:rsidRDefault="00000000">
      <w:r>
        <w:t>They are not a substitute for:</w:t>
      </w:r>
    </w:p>
    <w:p w14:paraId="425239F3" w14:textId="77777777" w:rsidR="001657C0" w:rsidRDefault="00000000">
      <w:r>
        <w:t>• Medical treatment</w:t>
      </w:r>
    </w:p>
    <w:p w14:paraId="678605B4" w14:textId="77777777" w:rsidR="001657C0" w:rsidRDefault="00000000">
      <w:r>
        <w:t>• Psychological therapy</w:t>
      </w:r>
    </w:p>
    <w:p w14:paraId="1B95AFD9" w14:textId="77777777" w:rsidR="001657C0" w:rsidRDefault="00000000">
      <w:r>
        <w:t>• Legal advice</w:t>
      </w:r>
    </w:p>
    <w:p w14:paraId="5887C90F" w14:textId="77777777" w:rsidR="001657C0" w:rsidRDefault="00000000">
      <w:r>
        <w:t>• Financial advice</w:t>
      </w:r>
    </w:p>
    <w:p w14:paraId="6C392B40" w14:textId="77777777" w:rsidR="001657C0" w:rsidRDefault="001657C0"/>
    <w:p w14:paraId="683D182E" w14:textId="77777777" w:rsidR="001657C0" w:rsidRDefault="00000000">
      <w:r>
        <w:t>Clients are responsible for their own decisions and actions.</w:t>
      </w:r>
    </w:p>
    <w:p w14:paraId="0AD58623" w14:textId="77777777" w:rsidR="001657C0" w:rsidRDefault="001657C0"/>
    <w:p w14:paraId="3C87B5FF" w14:textId="77777777" w:rsidR="001657C0" w:rsidRDefault="00000000">
      <w:r>
        <w:t>2. Eligibility</w:t>
      </w:r>
    </w:p>
    <w:p w14:paraId="3D5DC3D7" w14:textId="77777777" w:rsidR="001657C0" w:rsidRDefault="00000000">
      <w:r>
        <w:t>You must be 18+ to book services. For minors, parental consent is required.</w:t>
      </w:r>
    </w:p>
    <w:p w14:paraId="512EDE87" w14:textId="77777777" w:rsidR="001657C0" w:rsidRDefault="001657C0"/>
    <w:p w14:paraId="0E1BCF91" w14:textId="77777777" w:rsidR="001657C0" w:rsidRDefault="00000000">
      <w:r>
        <w:t>3. Session Conduct</w:t>
      </w:r>
    </w:p>
    <w:p w14:paraId="5BF69E14" w14:textId="77777777" w:rsidR="001657C0" w:rsidRDefault="00000000">
      <w:r>
        <w:t>• Sessions must be booked in advance</w:t>
      </w:r>
    </w:p>
    <w:p w14:paraId="1F1B4C25" w14:textId="77777777" w:rsidR="001657C0" w:rsidRDefault="00000000">
      <w:r>
        <w:t>• Respectful behavior is required</w:t>
      </w:r>
    </w:p>
    <w:p w14:paraId="7544E9FA" w14:textId="77777777" w:rsidR="001657C0" w:rsidRDefault="00000000">
      <w:r>
        <w:t>• Harassment or inappropriate conduct will result in termination without refund</w:t>
      </w:r>
    </w:p>
    <w:p w14:paraId="6FD1010C" w14:textId="77777777" w:rsidR="001657C0" w:rsidRDefault="001657C0"/>
    <w:p w14:paraId="4022127C" w14:textId="77777777" w:rsidR="001657C0" w:rsidRDefault="00000000">
      <w:r>
        <w:t>4. Results Disclaimer</w:t>
      </w:r>
    </w:p>
    <w:p w14:paraId="762BF2E3" w14:textId="77777777" w:rsidR="001657C0" w:rsidRDefault="00000000">
      <w:r>
        <w:t>Healing and intuitive services are subjective. Results vary by individual. No guaranteed outcomes are promised.</w:t>
      </w:r>
    </w:p>
    <w:p w14:paraId="0F11F87C" w14:textId="77777777" w:rsidR="001657C0" w:rsidRDefault="001657C0"/>
    <w:p w14:paraId="3F767700" w14:textId="77777777" w:rsidR="001657C0" w:rsidRDefault="00000000">
      <w:r>
        <w:t>5. Recording Policy</w:t>
      </w:r>
    </w:p>
    <w:p w14:paraId="3EC01F8E" w14:textId="77777777" w:rsidR="001657C0" w:rsidRDefault="00000000">
      <w:r>
        <w:t>Sessions may not be recorded without permission.</w:t>
      </w:r>
    </w:p>
    <w:p w14:paraId="6B875B48" w14:textId="77777777" w:rsidR="001657C0" w:rsidRDefault="001657C0"/>
    <w:p w14:paraId="42C5CB0C" w14:textId="77777777" w:rsidR="001657C0" w:rsidRDefault="00000000">
      <w:r>
        <w:t>6. Intellectual Property</w:t>
      </w:r>
    </w:p>
    <w:p w14:paraId="390B68CC" w14:textId="77777777" w:rsidR="001657C0" w:rsidRDefault="00000000">
      <w:r>
        <w:t>All content on this website is owned by Torafy and may not be copied or resold.</w:t>
      </w:r>
    </w:p>
    <w:p w14:paraId="05C020FF" w14:textId="77777777" w:rsidR="001657C0" w:rsidRDefault="001657C0"/>
    <w:p w14:paraId="36BE83AB" w14:textId="77777777" w:rsidR="001657C0" w:rsidRDefault="00000000">
      <w:r>
        <w:t>7. Changes to Services</w:t>
      </w:r>
    </w:p>
    <w:p w14:paraId="45CE1754" w14:textId="77777777" w:rsidR="001657C0" w:rsidRDefault="00000000">
      <w:r>
        <w:t>Services, pricing, or availability may change at any time.</w:t>
      </w:r>
    </w:p>
    <w:p w14:paraId="0E61D40D" w14:textId="77777777" w:rsidR="001657C0" w:rsidRDefault="001657C0"/>
    <w:p w14:paraId="5A10A4BA" w14:textId="77777777" w:rsidR="001657C0" w:rsidRDefault="00000000">
      <w:r>
        <w:br w:type="page"/>
      </w:r>
    </w:p>
    <w:p w14:paraId="4B8C61A4" w14:textId="77777777" w:rsidR="001657C0" w:rsidRDefault="00000000" w:rsidP="006C02F2">
      <w:pPr>
        <w:pStyle w:val="Heading1"/>
        <w:jc w:val="center"/>
      </w:pPr>
      <w:r>
        <w:lastRenderedPageBreak/>
        <w:t>REFUND POLICY</w:t>
      </w:r>
    </w:p>
    <w:p w14:paraId="638AA3E6" w14:textId="77777777" w:rsidR="001657C0" w:rsidRDefault="00000000">
      <w:r>
        <w:t>Effective Date: 11/02/2026</w:t>
      </w:r>
    </w:p>
    <w:p w14:paraId="58BE87CB" w14:textId="77777777" w:rsidR="001657C0" w:rsidRDefault="001657C0"/>
    <w:p w14:paraId="206C5D66" w14:textId="77777777" w:rsidR="001657C0" w:rsidRDefault="00000000">
      <w:r>
        <w:t>Please read carefully before booking.</w:t>
      </w:r>
    </w:p>
    <w:p w14:paraId="7847E60C" w14:textId="77777777" w:rsidR="001657C0" w:rsidRDefault="001657C0"/>
    <w:p w14:paraId="79514BF3" w14:textId="77777777" w:rsidR="001657C0" w:rsidRDefault="00000000">
      <w:r>
        <w:t>1. No Refund Policy</w:t>
      </w:r>
    </w:p>
    <w:p w14:paraId="3EDB9134" w14:textId="77777777" w:rsidR="001657C0" w:rsidRDefault="00000000">
      <w:r>
        <w:t>All bookings are final. No refunds once:</w:t>
      </w:r>
    </w:p>
    <w:p w14:paraId="4795E4AB" w14:textId="682B6227" w:rsidR="006C02F2" w:rsidRDefault="00000000">
      <w:r>
        <w:t xml:space="preserve">• Session is </w:t>
      </w:r>
      <w:r w:rsidR="006C02F2">
        <w:t xml:space="preserve">booked and/or </w:t>
      </w:r>
      <w:r>
        <w:t>completed</w:t>
      </w:r>
    </w:p>
    <w:p w14:paraId="251648BF" w14:textId="77777777" w:rsidR="001657C0" w:rsidRDefault="00000000">
      <w:r>
        <w:t>• Report has been delivered</w:t>
      </w:r>
    </w:p>
    <w:p w14:paraId="62F18B32" w14:textId="77777777" w:rsidR="001657C0" w:rsidRDefault="00000000">
      <w:r>
        <w:t>• Healing work has begun</w:t>
      </w:r>
    </w:p>
    <w:p w14:paraId="6775E5C3" w14:textId="77777777" w:rsidR="001657C0" w:rsidRDefault="001657C0"/>
    <w:p w14:paraId="30FC598F" w14:textId="77777777" w:rsidR="001657C0" w:rsidRDefault="00000000">
      <w:r>
        <w:t>2. Rescheduling</w:t>
      </w:r>
    </w:p>
    <w:p w14:paraId="5C04961E" w14:textId="77777777" w:rsidR="001657C0" w:rsidRDefault="00000000">
      <w:r>
        <w:t>You may reschedule with 24 hours notice.</w:t>
      </w:r>
    </w:p>
    <w:p w14:paraId="36FFEE91" w14:textId="77777777" w:rsidR="001657C0" w:rsidRDefault="00000000">
      <w:r>
        <w:t>Rescheduling allowed once per booking.</w:t>
      </w:r>
    </w:p>
    <w:p w14:paraId="136FF936" w14:textId="77777777" w:rsidR="001657C0" w:rsidRDefault="001657C0"/>
    <w:p w14:paraId="49B83980" w14:textId="77777777" w:rsidR="001657C0" w:rsidRDefault="00000000">
      <w:r>
        <w:t>3. Late or Missed Sessions</w:t>
      </w:r>
    </w:p>
    <w:p w14:paraId="3B82B5C6" w14:textId="77777777" w:rsidR="001657C0" w:rsidRDefault="00000000">
      <w:r>
        <w:t>• Late by 15+ minutes = session shortened</w:t>
      </w:r>
    </w:p>
    <w:p w14:paraId="20843157" w14:textId="77777777" w:rsidR="001657C0" w:rsidRDefault="00000000">
      <w:r>
        <w:t>• No-show = no refund</w:t>
      </w:r>
    </w:p>
    <w:p w14:paraId="0A65AA3B" w14:textId="77777777" w:rsidR="001657C0" w:rsidRDefault="001657C0"/>
    <w:p w14:paraId="794041D1" w14:textId="77777777" w:rsidR="001657C0" w:rsidRDefault="00000000">
      <w:r>
        <w:t>4. Emergency Exceptions</w:t>
      </w:r>
    </w:p>
    <w:p w14:paraId="3129EB75" w14:textId="77777777" w:rsidR="001657C0" w:rsidRDefault="00000000">
      <w:r>
        <w:t>In genuine emergencies, rescheduling may be considered at discretion.</w:t>
      </w:r>
    </w:p>
    <w:p w14:paraId="303ABD26" w14:textId="77777777" w:rsidR="001657C0" w:rsidRDefault="001657C0"/>
    <w:p w14:paraId="587725E2" w14:textId="77777777" w:rsidR="001657C0" w:rsidRDefault="00000000">
      <w:r>
        <w:t>5. Digital Products</w:t>
      </w:r>
    </w:p>
    <w:p w14:paraId="6DF52917" w14:textId="77777777" w:rsidR="001657C0" w:rsidRDefault="00000000">
      <w:r>
        <w:t>Numerology reports and written guidance are non-refundable once delivered.</w:t>
      </w:r>
    </w:p>
    <w:p w14:paraId="713636F6" w14:textId="77777777" w:rsidR="001657C0" w:rsidRDefault="001657C0"/>
    <w:p w14:paraId="47E772E1" w14:textId="77777777" w:rsidR="001657C0" w:rsidRDefault="00000000">
      <w:r>
        <w:br w:type="page"/>
      </w:r>
    </w:p>
    <w:p w14:paraId="152EF0CA" w14:textId="77777777" w:rsidR="001657C0" w:rsidRDefault="00000000" w:rsidP="006C02F2">
      <w:pPr>
        <w:pStyle w:val="Heading1"/>
        <w:jc w:val="center"/>
      </w:pPr>
      <w:r>
        <w:lastRenderedPageBreak/>
        <w:t>ACCESSIBILITY STATEMENT</w:t>
      </w:r>
    </w:p>
    <w:p w14:paraId="44D8410F" w14:textId="77777777" w:rsidR="001657C0" w:rsidRDefault="00000000">
      <w:r>
        <w:t>Effective Date: 11/02/2026</w:t>
      </w:r>
    </w:p>
    <w:p w14:paraId="3744C7D3" w14:textId="77777777" w:rsidR="001657C0" w:rsidRDefault="001657C0"/>
    <w:p w14:paraId="64B2A84A" w14:textId="77777777" w:rsidR="001657C0" w:rsidRDefault="00000000">
      <w:r>
        <w:t>Torafy is committed to making this website accessible to all visitors.</w:t>
      </w:r>
    </w:p>
    <w:p w14:paraId="34EF1964" w14:textId="77777777" w:rsidR="001657C0" w:rsidRDefault="001657C0"/>
    <w:p w14:paraId="53ADEA7E" w14:textId="77777777" w:rsidR="001657C0" w:rsidRDefault="00000000">
      <w:r>
        <w:t>We aim to ensure:</w:t>
      </w:r>
    </w:p>
    <w:p w14:paraId="5209C375" w14:textId="77777777" w:rsidR="001657C0" w:rsidRDefault="00000000">
      <w:r>
        <w:t>• Clear, readable content</w:t>
      </w:r>
    </w:p>
    <w:p w14:paraId="5B9C379E" w14:textId="77777777" w:rsidR="001657C0" w:rsidRDefault="00000000">
      <w:r>
        <w:t>• Mobile compatibility</w:t>
      </w:r>
    </w:p>
    <w:p w14:paraId="130E999E" w14:textId="77777777" w:rsidR="001657C0" w:rsidRDefault="00000000">
      <w:r>
        <w:t>• Easy navigation</w:t>
      </w:r>
    </w:p>
    <w:p w14:paraId="3228077C" w14:textId="77777777" w:rsidR="001657C0" w:rsidRDefault="00000000">
      <w:r>
        <w:t>• Simple booking process</w:t>
      </w:r>
    </w:p>
    <w:p w14:paraId="44B3E5A8" w14:textId="77777777" w:rsidR="001657C0" w:rsidRDefault="001657C0"/>
    <w:p w14:paraId="447E2E0E" w14:textId="77777777" w:rsidR="001657C0" w:rsidRDefault="00000000">
      <w:r>
        <w:t>If you experience difficulty accessing any part of this website or booking a service, please contact:</w:t>
      </w:r>
    </w:p>
    <w:p w14:paraId="37B9A8A0" w14:textId="77777777" w:rsidR="001657C0" w:rsidRDefault="001657C0"/>
    <w:p w14:paraId="6886DE49" w14:textId="77777777" w:rsidR="001657C0" w:rsidRDefault="00000000">
      <w:r>
        <w:t>Email: letstogethertora.fy@gmail.com</w:t>
      </w:r>
    </w:p>
    <w:p w14:paraId="190A8065" w14:textId="77777777" w:rsidR="001657C0" w:rsidRDefault="001657C0"/>
    <w:p w14:paraId="42EC6F6B" w14:textId="77777777" w:rsidR="001657C0" w:rsidRDefault="00000000">
      <w:r>
        <w:t>We will do our best to assist you promptly.</w:t>
      </w:r>
    </w:p>
    <w:p w14:paraId="037B35B7" w14:textId="77777777" w:rsidR="001657C0" w:rsidRDefault="001657C0"/>
    <w:p w14:paraId="28C858CA" w14:textId="77777777" w:rsidR="001657C0" w:rsidRDefault="00000000">
      <w:r>
        <w:br w:type="page"/>
      </w:r>
    </w:p>
    <w:sectPr w:rsidR="001657C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5192" w14:textId="77777777" w:rsidR="001871BE" w:rsidRDefault="001871BE">
      <w:pPr>
        <w:spacing w:after="0" w:line="240" w:lineRule="auto"/>
      </w:pPr>
      <w:r>
        <w:separator/>
      </w:r>
    </w:p>
  </w:endnote>
  <w:endnote w:type="continuationSeparator" w:id="0">
    <w:p w14:paraId="6D08B248" w14:textId="77777777" w:rsidR="001871BE" w:rsidRDefault="0018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8AE81" w14:textId="77777777" w:rsidR="001871BE" w:rsidRDefault="001871BE">
      <w:pPr>
        <w:spacing w:after="0" w:line="240" w:lineRule="auto"/>
      </w:pPr>
      <w:r>
        <w:separator/>
      </w:r>
    </w:p>
  </w:footnote>
  <w:footnote w:type="continuationSeparator" w:id="0">
    <w:p w14:paraId="79CC2018" w14:textId="77777777" w:rsidR="001871BE" w:rsidRDefault="0018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78CF" w14:textId="77777777" w:rsidR="001657C0" w:rsidRDefault="00000000">
    <w:pPr>
      <w:pStyle w:val="Header"/>
      <w:jc w:val="center"/>
    </w:pPr>
    <w:r>
      <w:rPr>
        <w:noProof/>
      </w:rPr>
      <w:drawing>
        <wp:inline distT="0" distB="0" distL="0" distR="0" wp14:anchorId="5128FE1F" wp14:editId="2CA9CF71">
          <wp:extent cx="1097280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52f094f-e33c-45b7-a45a-d36ecc6d50e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7018694">
    <w:abstractNumId w:val="8"/>
  </w:num>
  <w:num w:numId="2" w16cid:durableId="1626882861">
    <w:abstractNumId w:val="6"/>
  </w:num>
  <w:num w:numId="3" w16cid:durableId="1107432437">
    <w:abstractNumId w:val="5"/>
  </w:num>
  <w:num w:numId="4" w16cid:durableId="915896821">
    <w:abstractNumId w:val="4"/>
  </w:num>
  <w:num w:numId="5" w16cid:durableId="2082289092">
    <w:abstractNumId w:val="7"/>
  </w:num>
  <w:num w:numId="6" w16cid:durableId="346978847">
    <w:abstractNumId w:val="3"/>
  </w:num>
  <w:num w:numId="7" w16cid:durableId="571550488">
    <w:abstractNumId w:val="2"/>
  </w:num>
  <w:num w:numId="8" w16cid:durableId="708725623">
    <w:abstractNumId w:val="1"/>
  </w:num>
  <w:num w:numId="9" w16cid:durableId="94061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EB8"/>
    <w:rsid w:val="0015074B"/>
    <w:rsid w:val="001657C0"/>
    <w:rsid w:val="001871BE"/>
    <w:rsid w:val="0029639D"/>
    <w:rsid w:val="00326F90"/>
    <w:rsid w:val="006C02F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F9533"/>
  <w14:defaultImageDpi w14:val="300"/>
  <w15:docId w15:val="{1396F900-E54B-4212-A5CF-E4596CEF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Prerna Sharma</cp:lastModifiedBy>
  <cp:revision>3</cp:revision>
  <dcterms:created xsi:type="dcterms:W3CDTF">2013-12-23T23:15:00Z</dcterms:created>
  <dcterms:modified xsi:type="dcterms:W3CDTF">2026-02-11T14:09:00Z</dcterms:modified>
  <cp:category/>
</cp:coreProperties>
</file>